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BCB2" w14:textId="1814B860" w:rsidR="00097A49" w:rsidRPr="00A10858" w:rsidRDefault="00000000" w:rsidP="00180AD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Proje Yarışması Başvuru Dosyası</w:t>
      </w:r>
    </w:p>
    <w:p w14:paraId="440D753C" w14:textId="1BE1AD6D" w:rsidR="00A10858" w:rsidRPr="00A10858" w:rsidRDefault="00A10858" w:rsidP="00180AD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  <w:lang w:val="tr-TR"/>
        </w:rPr>
      </w:pPr>
      <w:r>
        <w:rPr>
          <w:rFonts w:asciiTheme="majorHAnsi" w:hAnsiTheme="majorHAnsi" w:cstheme="majorHAnsi"/>
          <w:b/>
          <w:bCs/>
          <w:sz w:val="16"/>
          <w:szCs w:val="16"/>
          <w:lang w:val="tr-TR"/>
        </w:rPr>
        <w:t>(</w:t>
      </w:r>
      <w:r w:rsidRPr="00A10858">
        <w:rPr>
          <w:rFonts w:asciiTheme="majorHAnsi" w:hAnsiTheme="majorHAnsi" w:cstheme="majorHAnsi"/>
          <w:b/>
          <w:bCs/>
          <w:sz w:val="16"/>
          <w:szCs w:val="16"/>
          <w:lang w:val="tr-TR"/>
        </w:rPr>
        <w:t xml:space="preserve">Proje başvuruları pdf formatında ve en fazla 20 sayfa olmalıdır. </w:t>
      </w:r>
      <w:r>
        <w:rPr>
          <w:rFonts w:asciiTheme="majorHAnsi" w:hAnsiTheme="majorHAnsi" w:cstheme="majorHAnsi"/>
          <w:b/>
          <w:bCs/>
          <w:sz w:val="16"/>
          <w:szCs w:val="16"/>
          <w:lang w:val="tr-TR"/>
        </w:rPr>
        <w:t>İmza gerektiren yerler imzalandıktan sonra taratılarak pdf oluşturulabilir.)</w:t>
      </w:r>
    </w:p>
    <w:p w14:paraId="4D996DBC" w14:textId="77777777" w:rsidR="00180ADD" w:rsidRDefault="00180ADD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</w:p>
    <w:p w14:paraId="14047A9D" w14:textId="2CE7A45E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1. Proje Başlığı:</w:t>
      </w:r>
    </w:p>
    <w:p w14:paraId="0AE0A790" w14:textId="77777777" w:rsidR="00097A49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(Projenizi kısa, etkileyici ve içeriği yansıtacak şekilde adlandırınız.)</w:t>
      </w:r>
    </w:p>
    <w:p w14:paraId="14E11DFF" w14:textId="77777777" w:rsidR="00180ADD" w:rsidRPr="00A10858" w:rsidRDefault="00180ADD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</w:p>
    <w:p w14:paraId="67890093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2. Proje Ekibi Bilgileri:</w:t>
      </w:r>
    </w:p>
    <w:p w14:paraId="0DE7E943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Takım Adı:</w:t>
      </w:r>
    </w:p>
    <w:p w14:paraId="14EC6B5C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Üniversite:</w:t>
      </w:r>
    </w:p>
    <w:p w14:paraId="4CDF6EDB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Fakülte/Bölüm:</w:t>
      </w:r>
    </w:p>
    <w:p w14:paraId="32AC9782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Sınıf:</w:t>
      </w:r>
    </w:p>
    <w:p w14:paraId="223D28CD" w14:textId="77777777" w:rsidR="00097A49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 xml:space="preserve">- Takım Üyeleri (Ad, </w:t>
      </w:r>
      <w:proofErr w:type="spellStart"/>
      <w:r w:rsidRPr="00A10858">
        <w:rPr>
          <w:rFonts w:asciiTheme="majorHAnsi" w:hAnsiTheme="majorHAnsi" w:cstheme="majorHAnsi"/>
          <w:sz w:val="24"/>
          <w:szCs w:val="24"/>
          <w:lang w:val="tr-TR"/>
        </w:rPr>
        <w:t>Soyad</w:t>
      </w:r>
      <w:proofErr w:type="spellEnd"/>
      <w:r w:rsidRPr="00A10858">
        <w:rPr>
          <w:rFonts w:asciiTheme="majorHAnsi" w:hAnsiTheme="majorHAnsi" w:cstheme="majorHAnsi"/>
          <w:sz w:val="24"/>
          <w:szCs w:val="24"/>
          <w:lang w:val="tr-TR"/>
        </w:rPr>
        <w:t>, Öğrenci Numarası, E-posta):</w:t>
      </w:r>
    </w:p>
    <w:p w14:paraId="4449FEA8" w14:textId="77777777" w:rsidR="00180ADD" w:rsidRPr="00A10858" w:rsidRDefault="00180ADD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</w:p>
    <w:p w14:paraId="4D5CB7D4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3. Proje Özeti (250-300 kelime):</w:t>
      </w:r>
    </w:p>
    <w:p w14:paraId="79051043" w14:textId="77777777" w:rsidR="00097A49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(Projenizin amacı, hedef kitlesi, uygulanabilirliği ve toplumsal katkısı hakkında genel bir özet.)</w:t>
      </w:r>
    </w:p>
    <w:p w14:paraId="5E6C8E14" w14:textId="77777777" w:rsidR="00180ADD" w:rsidRPr="00A10858" w:rsidRDefault="00180ADD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</w:p>
    <w:p w14:paraId="524DC8C9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4. Giriş ve Problem Tanımı:</w:t>
      </w:r>
    </w:p>
    <w:p w14:paraId="0D1C96F9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Yara iyileşmesi ve doku yenilenmesi neden önemlidir?</w:t>
      </w:r>
    </w:p>
    <w:p w14:paraId="1CD87AAB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Hangi soruna çözüm arıyorsunuz?</w:t>
      </w:r>
    </w:p>
    <w:p w14:paraId="37E6AC0B" w14:textId="77777777" w:rsidR="00097A49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Mevcut yaklaşımların sınırlılıkları nelerdir?</w:t>
      </w:r>
    </w:p>
    <w:p w14:paraId="0522A496" w14:textId="77777777" w:rsidR="00180ADD" w:rsidRPr="00A10858" w:rsidRDefault="00180ADD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</w:p>
    <w:p w14:paraId="2762E522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5. Amaç ve Hedefler:</w:t>
      </w:r>
    </w:p>
    <w:p w14:paraId="17FD199A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Projenin temel amacı nedir?</w:t>
      </w:r>
    </w:p>
    <w:p w14:paraId="63CBF106" w14:textId="77777777" w:rsidR="00097A49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Kısa ve uzun vadeli hedefler nelerdir?</w:t>
      </w:r>
    </w:p>
    <w:p w14:paraId="278951C9" w14:textId="77777777" w:rsidR="00180ADD" w:rsidRPr="00A10858" w:rsidRDefault="00180ADD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</w:p>
    <w:p w14:paraId="21EA6958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6. Yöntem ve Uygulama Planı:</w:t>
      </w:r>
    </w:p>
    <w:p w14:paraId="38D8199B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Geliştirilecek biyomalzemenin yapısı, içeriği, işlevi</w:t>
      </w:r>
    </w:p>
    <w:p w14:paraId="555B1178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Kullanılacak yöntem, teknik veya teknoloji</w:t>
      </w:r>
    </w:p>
    <w:p w14:paraId="21BA1158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Süreç aşamaları (literatür taraması, tasarım, laboratuvar çalışması, prototipleme vb.)</w:t>
      </w:r>
    </w:p>
    <w:p w14:paraId="7A383442" w14:textId="07344D5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Zaman çizelgesi (</w:t>
      </w:r>
      <w:r w:rsidR="001865D5" w:rsidRPr="00A10858">
        <w:rPr>
          <w:rFonts w:asciiTheme="majorHAnsi" w:hAnsiTheme="majorHAnsi" w:cstheme="majorHAnsi"/>
          <w:sz w:val="24"/>
          <w:szCs w:val="24"/>
          <w:lang w:val="tr-TR"/>
        </w:rPr>
        <w:t>iş-zaman çizelgesi</w:t>
      </w:r>
      <w:r w:rsidRPr="00A10858">
        <w:rPr>
          <w:rFonts w:asciiTheme="majorHAnsi" w:hAnsiTheme="majorHAnsi" w:cstheme="majorHAnsi"/>
          <w:sz w:val="24"/>
          <w:szCs w:val="24"/>
          <w:lang w:val="tr-TR"/>
        </w:rPr>
        <w:t>)</w:t>
      </w:r>
    </w:p>
    <w:p w14:paraId="5EF3629F" w14:textId="77777777" w:rsidR="00E30FEB" w:rsidRPr="00A10858" w:rsidRDefault="00E30FEB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</w:p>
    <w:p w14:paraId="5939B944" w14:textId="64E92312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7. Yenilikçilik ve Özgünlük:</w:t>
      </w:r>
    </w:p>
    <w:p w14:paraId="1685581F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Projeniz neden yenilikçi?</w:t>
      </w:r>
    </w:p>
    <w:p w14:paraId="14925EC1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Mevcut ürünlerden farkı nedir?</w:t>
      </w:r>
    </w:p>
    <w:p w14:paraId="4E49BC26" w14:textId="77777777" w:rsidR="00097A49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Hangi açılardan özgün katkı sunuyor?</w:t>
      </w:r>
    </w:p>
    <w:p w14:paraId="308BB065" w14:textId="77777777" w:rsidR="00180ADD" w:rsidRPr="00A10858" w:rsidRDefault="00180ADD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</w:p>
    <w:p w14:paraId="7DC3D3D2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8. Sürdürülebilirlik ve Etki:</w:t>
      </w:r>
    </w:p>
    <w:p w14:paraId="5CA20D35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Projenizin sosyal, ekonomik ve çevresel sürdürülebilirliği</w:t>
      </w:r>
    </w:p>
    <w:p w14:paraId="4FE19613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Hedef kitlenize sağlayacağı faydalar</w:t>
      </w:r>
    </w:p>
    <w:p w14:paraId="1C473F5B" w14:textId="77777777" w:rsidR="00097A49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Toplumsal ve sağlık sistemine katkısı</w:t>
      </w:r>
    </w:p>
    <w:p w14:paraId="2873C48C" w14:textId="77777777" w:rsidR="00180ADD" w:rsidRPr="00A10858" w:rsidRDefault="00180ADD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</w:p>
    <w:p w14:paraId="74564179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9. Sonuç ve Beklentiler:</w:t>
      </w:r>
    </w:p>
    <w:p w14:paraId="2C1AC0BC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Projenin başarıya ulaşması halinde neler değişecek?</w:t>
      </w:r>
    </w:p>
    <w:p w14:paraId="1960B6DA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- Geliştirme ve uygulama sürecinde nelere ihtiyaç duyulacak?</w:t>
      </w:r>
    </w:p>
    <w:p w14:paraId="2E5398C5" w14:textId="77777777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lastRenderedPageBreak/>
        <w:t>10. Kaynakça:</w:t>
      </w:r>
    </w:p>
    <w:p w14:paraId="581893A8" w14:textId="38208E81" w:rsidR="00097A49" w:rsidRDefault="00000000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 xml:space="preserve">- (Kullandığınız bilimsel kaynakları, makaleleri ve referansları </w:t>
      </w:r>
      <w:r w:rsidR="00F10350" w:rsidRPr="00A10858">
        <w:rPr>
          <w:rFonts w:asciiTheme="majorHAnsi" w:hAnsiTheme="majorHAnsi" w:cstheme="majorHAnsi"/>
          <w:sz w:val="24"/>
          <w:szCs w:val="24"/>
          <w:lang w:val="tr-TR"/>
        </w:rPr>
        <w:t>seçtiğiniz alıntı</w:t>
      </w:r>
      <w:r w:rsidRPr="00A10858">
        <w:rPr>
          <w:rFonts w:asciiTheme="majorHAnsi" w:hAnsiTheme="majorHAnsi" w:cstheme="majorHAnsi"/>
          <w:sz w:val="24"/>
          <w:szCs w:val="24"/>
          <w:lang w:val="tr-TR"/>
        </w:rPr>
        <w:t xml:space="preserve"> formatında </w:t>
      </w:r>
      <w:r w:rsidR="004F6947" w:rsidRPr="00A10858">
        <w:rPr>
          <w:rFonts w:asciiTheme="majorHAnsi" w:hAnsiTheme="majorHAnsi" w:cstheme="majorHAnsi"/>
          <w:sz w:val="24"/>
          <w:szCs w:val="24"/>
          <w:lang w:val="tr-TR"/>
        </w:rPr>
        <w:t xml:space="preserve">-APA, MLA </w:t>
      </w:r>
      <w:proofErr w:type="gramStart"/>
      <w:r w:rsidR="004F6947" w:rsidRPr="00A10858">
        <w:rPr>
          <w:rFonts w:asciiTheme="majorHAnsi" w:hAnsiTheme="majorHAnsi" w:cstheme="majorHAnsi"/>
          <w:sz w:val="24"/>
          <w:szCs w:val="24"/>
          <w:lang w:val="tr-TR"/>
        </w:rPr>
        <w:t>vb. -</w:t>
      </w:r>
      <w:proofErr w:type="gramEnd"/>
      <w:r w:rsidR="004F6947" w:rsidRPr="00A10858">
        <w:rPr>
          <w:rFonts w:asciiTheme="majorHAnsi" w:hAnsiTheme="majorHAnsi" w:cstheme="majorHAnsi"/>
          <w:sz w:val="24"/>
          <w:szCs w:val="24"/>
          <w:lang w:val="tr-TR"/>
        </w:rPr>
        <w:t xml:space="preserve"> </w:t>
      </w:r>
      <w:r w:rsidRPr="00A10858">
        <w:rPr>
          <w:rFonts w:asciiTheme="majorHAnsi" w:hAnsiTheme="majorHAnsi" w:cstheme="majorHAnsi"/>
          <w:sz w:val="24"/>
          <w:szCs w:val="24"/>
          <w:lang w:val="tr-TR"/>
        </w:rPr>
        <w:t>sıralayınız.)</w:t>
      </w:r>
    </w:p>
    <w:p w14:paraId="717A1898" w14:textId="77777777" w:rsidR="00180ADD" w:rsidRPr="00A10858" w:rsidRDefault="00180ADD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</w:p>
    <w:p w14:paraId="4AC1C67E" w14:textId="777980D8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1</w:t>
      </w:r>
      <w:r w:rsidR="00155AC6">
        <w:rPr>
          <w:rFonts w:asciiTheme="majorHAnsi" w:hAnsiTheme="majorHAnsi" w:cstheme="majorHAnsi"/>
          <w:b/>
          <w:bCs/>
          <w:sz w:val="24"/>
          <w:szCs w:val="24"/>
          <w:lang w:val="tr-TR"/>
        </w:rPr>
        <w:t>1</w:t>
      </w: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. Onay ve Taahhüt:</w:t>
      </w:r>
    </w:p>
    <w:p w14:paraId="06E8B228" w14:textId="77777777" w:rsidR="00097A49" w:rsidRPr="00A10858" w:rsidRDefault="00000000" w:rsidP="00812F7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>Aşağıda imzası bulunan proje ekibi üyeleri, sundukları projenin kendilerine ait olduğunu, özgün olduğunu ve yarışma kurallarını kabul ettiklerini beyan eder.</w:t>
      </w:r>
    </w:p>
    <w:p w14:paraId="28076EF7" w14:textId="77777777" w:rsidR="00097A49" w:rsidRPr="00A10858" w:rsidRDefault="00097A49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420"/>
        <w:gridCol w:w="2214"/>
        <w:gridCol w:w="2214"/>
      </w:tblGrid>
      <w:tr w:rsidR="00A92E75" w:rsidRPr="00A10858" w14:paraId="559D46C2" w14:textId="77777777" w:rsidTr="00FE66F7">
        <w:trPr>
          <w:trHeight w:val="516"/>
        </w:trPr>
        <w:tc>
          <w:tcPr>
            <w:tcW w:w="1008" w:type="dxa"/>
          </w:tcPr>
          <w:p w14:paraId="2AB5C374" w14:textId="77777777" w:rsidR="00A92E75" w:rsidRPr="00A10858" w:rsidRDefault="00A92E75" w:rsidP="00180AD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 xml:space="preserve">Sıra </w:t>
            </w:r>
            <w:proofErr w:type="spellStart"/>
            <w:r w:rsidRPr="00A1085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no</w:t>
            </w:r>
            <w:proofErr w:type="spellEnd"/>
          </w:p>
        </w:tc>
        <w:tc>
          <w:tcPr>
            <w:tcW w:w="3420" w:type="dxa"/>
          </w:tcPr>
          <w:p w14:paraId="1A18148E" w14:textId="77777777" w:rsidR="00A92E75" w:rsidRPr="00A10858" w:rsidRDefault="00A92E75" w:rsidP="00180AD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Ad-</w:t>
            </w:r>
            <w:proofErr w:type="spellStart"/>
            <w:r w:rsidRPr="00A1085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soyad</w:t>
            </w:r>
            <w:proofErr w:type="spellEnd"/>
          </w:p>
        </w:tc>
        <w:tc>
          <w:tcPr>
            <w:tcW w:w="2214" w:type="dxa"/>
          </w:tcPr>
          <w:p w14:paraId="28D95624" w14:textId="77777777" w:rsidR="00A92E75" w:rsidRPr="00A10858" w:rsidRDefault="00A92E75" w:rsidP="00180AD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2214" w:type="dxa"/>
          </w:tcPr>
          <w:p w14:paraId="34CA72A7" w14:textId="77777777" w:rsidR="00A92E75" w:rsidRPr="00A10858" w:rsidRDefault="00A92E75" w:rsidP="00180AD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Tarih</w:t>
            </w:r>
          </w:p>
        </w:tc>
      </w:tr>
      <w:tr w:rsidR="00A92E75" w:rsidRPr="00A10858" w14:paraId="18356739" w14:textId="77777777" w:rsidTr="00FE66F7">
        <w:trPr>
          <w:trHeight w:val="516"/>
        </w:trPr>
        <w:tc>
          <w:tcPr>
            <w:tcW w:w="1008" w:type="dxa"/>
          </w:tcPr>
          <w:p w14:paraId="0DB0755E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1.</w:t>
            </w:r>
          </w:p>
          <w:p w14:paraId="45935869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3420" w:type="dxa"/>
          </w:tcPr>
          <w:p w14:paraId="40B39600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2214" w:type="dxa"/>
          </w:tcPr>
          <w:p w14:paraId="448E6062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2214" w:type="dxa"/>
          </w:tcPr>
          <w:p w14:paraId="25145609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</w:tr>
      <w:tr w:rsidR="00A92E75" w:rsidRPr="00A10858" w14:paraId="11CABF98" w14:textId="77777777" w:rsidTr="00FE66F7">
        <w:trPr>
          <w:trHeight w:val="516"/>
        </w:trPr>
        <w:tc>
          <w:tcPr>
            <w:tcW w:w="1008" w:type="dxa"/>
          </w:tcPr>
          <w:p w14:paraId="53C5A1EA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 xml:space="preserve">2. </w:t>
            </w:r>
          </w:p>
          <w:p w14:paraId="5FE16E4A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3420" w:type="dxa"/>
          </w:tcPr>
          <w:p w14:paraId="6650F661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2214" w:type="dxa"/>
          </w:tcPr>
          <w:p w14:paraId="4B08DDD9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2214" w:type="dxa"/>
          </w:tcPr>
          <w:p w14:paraId="2E33BC47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</w:tr>
      <w:tr w:rsidR="00A92E75" w:rsidRPr="00A10858" w14:paraId="18C1C45F" w14:textId="77777777" w:rsidTr="00FE66F7">
        <w:trPr>
          <w:trHeight w:val="516"/>
        </w:trPr>
        <w:tc>
          <w:tcPr>
            <w:tcW w:w="1008" w:type="dxa"/>
          </w:tcPr>
          <w:p w14:paraId="2A24EEDB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3.</w:t>
            </w:r>
          </w:p>
          <w:p w14:paraId="65EC09B8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3420" w:type="dxa"/>
          </w:tcPr>
          <w:p w14:paraId="2B3DC098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2214" w:type="dxa"/>
          </w:tcPr>
          <w:p w14:paraId="7B125E82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2214" w:type="dxa"/>
          </w:tcPr>
          <w:p w14:paraId="0AC09286" w14:textId="77777777" w:rsidR="00A92E75" w:rsidRPr="00A10858" w:rsidRDefault="00A92E75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</w:tr>
    </w:tbl>
    <w:p w14:paraId="197751DC" w14:textId="77777777" w:rsidR="00141452" w:rsidRPr="00A10858" w:rsidRDefault="00141452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</w:p>
    <w:p w14:paraId="17D88B86" w14:textId="37560B6C" w:rsidR="00097A49" w:rsidRPr="00A10858" w:rsidRDefault="00000000" w:rsidP="00180AD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1</w:t>
      </w:r>
      <w:r w:rsidR="00155AC6">
        <w:rPr>
          <w:rFonts w:asciiTheme="majorHAnsi" w:hAnsiTheme="majorHAnsi" w:cstheme="majorHAnsi"/>
          <w:b/>
          <w:bCs/>
          <w:sz w:val="24"/>
          <w:szCs w:val="24"/>
          <w:lang w:val="tr-TR"/>
        </w:rPr>
        <w:t>2</w:t>
      </w:r>
      <w:r w:rsidRPr="00A10858">
        <w:rPr>
          <w:rFonts w:asciiTheme="majorHAnsi" w:hAnsiTheme="majorHAnsi" w:cstheme="majorHAnsi"/>
          <w:b/>
          <w:bCs/>
          <w:sz w:val="24"/>
          <w:szCs w:val="24"/>
          <w:lang w:val="tr-TR"/>
        </w:rPr>
        <w:t>. Kişisel Verilerin Korunmasına İlişkin Açık Rıza Beyanı:</w:t>
      </w:r>
    </w:p>
    <w:p w14:paraId="696D5431" w14:textId="0B066F73" w:rsidR="00097A49" w:rsidRPr="00A10858" w:rsidRDefault="00000000" w:rsidP="00812F7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tr-TR"/>
        </w:rPr>
      </w:pPr>
      <w:r w:rsidRPr="00A10858">
        <w:rPr>
          <w:rFonts w:asciiTheme="majorHAnsi" w:hAnsiTheme="majorHAnsi" w:cstheme="majorHAnsi"/>
          <w:sz w:val="24"/>
          <w:szCs w:val="24"/>
          <w:lang w:val="tr-TR"/>
        </w:rPr>
        <w:t xml:space="preserve">Aşağıda imzası bulunan katılımcılar, Proje Yarışması kapsamında sunulan kişisel verilerinin, yalnızca yarışma organizasyonu, iletişim, değerlendirme ve ödüllendirme süreçlerinde kullanılmak üzere </w:t>
      </w:r>
      <w:r w:rsidR="00FC0606" w:rsidRPr="00A10858">
        <w:rPr>
          <w:rFonts w:asciiTheme="majorHAnsi" w:hAnsiTheme="majorHAnsi" w:cstheme="majorHAnsi"/>
          <w:sz w:val="24"/>
          <w:szCs w:val="24"/>
          <w:lang w:val="tr-TR"/>
        </w:rPr>
        <w:t>yarışma organizasyon ekibi</w:t>
      </w:r>
      <w:r w:rsidRPr="00A10858">
        <w:rPr>
          <w:rFonts w:asciiTheme="majorHAnsi" w:hAnsiTheme="majorHAnsi" w:cstheme="majorHAnsi"/>
          <w:sz w:val="24"/>
          <w:szCs w:val="24"/>
          <w:lang w:val="tr-TR"/>
        </w:rPr>
        <w:t xml:space="preserve"> tarafından işleneceğini; bu verilerin üçüncü kişilerle paylaşılmayacağını ve 6698 sayılı Kişisel Verilerin Korunması Kanunu kapsamında gerekli bilgilendirmenin yapıldığını kabul, beyan ve taahhüt eder.</w:t>
      </w:r>
    </w:p>
    <w:p w14:paraId="3C07D478" w14:textId="586B8ABB" w:rsidR="00FC0606" w:rsidRPr="00A10858" w:rsidRDefault="00FC0606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420"/>
        <w:gridCol w:w="2214"/>
        <w:gridCol w:w="2214"/>
      </w:tblGrid>
      <w:tr w:rsidR="00FC0606" w:rsidRPr="00A10858" w14:paraId="3E4FE755" w14:textId="0F9DB6F1" w:rsidTr="00141452">
        <w:trPr>
          <w:trHeight w:val="516"/>
        </w:trPr>
        <w:tc>
          <w:tcPr>
            <w:tcW w:w="1008" w:type="dxa"/>
          </w:tcPr>
          <w:p w14:paraId="030792D0" w14:textId="120A76D7" w:rsidR="00FC0606" w:rsidRPr="00A10858" w:rsidRDefault="00FC0606" w:rsidP="00180AD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 xml:space="preserve">Sıra </w:t>
            </w:r>
            <w:proofErr w:type="spellStart"/>
            <w:r w:rsidRPr="00A1085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no</w:t>
            </w:r>
            <w:proofErr w:type="spellEnd"/>
          </w:p>
        </w:tc>
        <w:tc>
          <w:tcPr>
            <w:tcW w:w="3420" w:type="dxa"/>
          </w:tcPr>
          <w:p w14:paraId="68218107" w14:textId="0D9AB467" w:rsidR="00FC0606" w:rsidRPr="00A10858" w:rsidRDefault="00FC0606" w:rsidP="00180AD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Ad-</w:t>
            </w:r>
            <w:proofErr w:type="spellStart"/>
            <w:r w:rsidRPr="00A1085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soyad</w:t>
            </w:r>
            <w:proofErr w:type="spellEnd"/>
          </w:p>
        </w:tc>
        <w:tc>
          <w:tcPr>
            <w:tcW w:w="2214" w:type="dxa"/>
          </w:tcPr>
          <w:p w14:paraId="685FCD32" w14:textId="74F7CC2D" w:rsidR="00FC0606" w:rsidRPr="00A10858" w:rsidRDefault="00FC0606" w:rsidP="00180AD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2214" w:type="dxa"/>
          </w:tcPr>
          <w:p w14:paraId="307FEE21" w14:textId="23539443" w:rsidR="00FC0606" w:rsidRPr="00A10858" w:rsidRDefault="00FC0606" w:rsidP="00180AD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Tarih</w:t>
            </w:r>
          </w:p>
        </w:tc>
      </w:tr>
      <w:tr w:rsidR="00FC0606" w:rsidRPr="00A10858" w14:paraId="0FAD750C" w14:textId="36DF32C5" w:rsidTr="00141452">
        <w:trPr>
          <w:trHeight w:val="516"/>
        </w:trPr>
        <w:tc>
          <w:tcPr>
            <w:tcW w:w="1008" w:type="dxa"/>
          </w:tcPr>
          <w:p w14:paraId="449A6CEF" w14:textId="77777777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1.</w:t>
            </w:r>
          </w:p>
          <w:p w14:paraId="60EB4C4A" w14:textId="77777777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3420" w:type="dxa"/>
          </w:tcPr>
          <w:p w14:paraId="1A6A7E80" w14:textId="5497DC4D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2214" w:type="dxa"/>
          </w:tcPr>
          <w:p w14:paraId="0283A715" w14:textId="77777777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2214" w:type="dxa"/>
          </w:tcPr>
          <w:p w14:paraId="2BAB6DAF" w14:textId="77777777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</w:tr>
      <w:tr w:rsidR="00FC0606" w:rsidRPr="00A10858" w14:paraId="468E67AB" w14:textId="6A9B9C4D" w:rsidTr="00141452">
        <w:trPr>
          <w:trHeight w:val="516"/>
        </w:trPr>
        <w:tc>
          <w:tcPr>
            <w:tcW w:w="1008" w:type="dxa"/>
          </w:tcPr>
          <w:p w14:paraId="024D5ACF" w14:textId="77777777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 xml:space="preserve">2. </w:t>
            </w:r>
          </w:p>
          <w:p w14:paraId="0937CEA0" w14:textId="77777777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3420" w:type="dxa"/>
          </w:tcPr>
          <w:p w14:paraId="0C700B7B" w14:textId="3DDAAD51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2214" w:type="dxa"/>
          </w:tcPr>
          <w:p w14:paraId="4175280E" w14:textId="77777777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2214" w:type="dxa"/>
          </w:tcPr>
          <w:p w14:paraId="6EC82BFB" w14:textId="77777777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</w:tr>
      <w:tr w:rsidR="00FC0606" w:rsidRPr="00A10858" w14:paraId="24B9461F" w14:textId="104C3F9C" w:rsidTr="00141452">
        <w:trPr>
          <w:trHeight w:val="516"/>
        </w:trPr>
        <w:tc>
          <w:tcPr>
            <w:tcW w:w="1008" w:type="dxa"/>
          </w:tcPr>
          <w:p w14:paraId="41B1A918" w14:textId="77777777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A10858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3.</w:t>
            </w:r>
          </w:p>
          <w:p w14:paraId="0C89CB6C" w14:textId="77777777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3420" w:type="dxa"/>
          </w:tcPr>
          <w:p w14:paraId="602BE901" w14:textId="3CFE8D91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2214" w:type="dxa"/>
          </w:tcPr>
          <w:p w14:paraId="0F96BC0F" w14:textId="77777777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  <w:tc>
          <w:tcPr>
            <w:tcW w:w="2214" w:type="dxa"/>
          </w:tcPr>
          <w:p w14:paraId="58310E39" w14:textId="77777777" w:rsidR="00FC0606" w:rsidRPr="00A10858" w:rsidRDefault="00FC0606" w:rsidP="00180ADD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</w:p>
        </w:tc>
      </w:tr>
    </w:tbl>
    <w:p w14:paraId="2243C4B4" w14:textId="77777777" w:rsidR="00097A49" w:rsidRPr="00A10858" w:rsidRDefault="00097A49" w:rsidP="00180AD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tr-TR"/>
        </w:rPr>
      </w:pPr>
    </w:p>
    <w:sectPr w:rsidR="00097A49" w:rsidRPr="00A10858" w:rsidSect="00771C0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1E0391"/>
    <w:multiLevelType w:val="hybridMultilevel"/>
    <w:tmpl w:val="3C8A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152266">
    <w:abstractNumId w:val="8"/>
  </w:num>
  <w:num w:numId="2" w16cid:durableId="1065643489">
    <w:abstractNumId w:val="6"/>
  </w:num>
  <w:num w:numId="3" w16cid:durableId="1936203695">
    <w:abstractNumId w:val="5"/>
  </w:num>
  <w:num w:numId="4" w16cid:durableId="2025477261">
    <w:abstractNumId w:val="4"/>
  </w:num>
  <w:num w:numId="5" w16cid:durableId="1184368274">
    <w:abstractNumId w:val="7"/>
  </w:num>
  <w:num w:numId="6" w16cid:durableId="1064179857">
    <w:abstractNumId w:val="3"/>
  </w:num>
  <w:num w:numId="7" w16cid:durableId="393361327">
    <w:abstractNumId w:val="2"/>
  </w:num>
  <w:num w:numId="8" w16cid:durableId="165247944">
    <w:abstractNumId w:val="1"/>
  </w:num>
  <w:num w:numId="9" w16cid:durableId="1836022709">
    <w:abstractNumId w:val="0"/>
  </w:num>
  <w:num w:numId="10" w16cid:durableId="1067145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AA7"/>
    <w:rsid w:val="00097A49"/>
    <w:rsid w:val="000D43F7"/>
    <w:rsid w:val="00122C62"/>
    <w:rsid w:val="00141452"/>
    <w:rsid w:val="0015074B"/>
    <w:rsid w:val="00155AC6"/>
    <w:rsid w:val="001719E4"/>
    <w:rsid w:val="00180ADD"/>
    <w:rsid w:val="001865D5"/>
    <w:rsid w:val="001D2EE4"/>
    <w:rsid w:val="001E3058"/>
    <w:rsid w:val="00215603"/>
    <w:rsid w:val="002465E4"/>
    <w:rsid w:val="002725BC"/>
    <w:rsid w:val="00281894"/>
    <w:rsid w:val="0029639D"/>
    <w:rsid w:val="00326F90"/>
    <w:rsid w:val="003E37F2"/>
    <w:rsid w:val="00493DBE"/>
    <w:rsid w:val="00497D98"/>
    <w:rsid w:val="004B5260"/>
    <w:rsid w:val="004F6947"/>
    <w:rsid w:val="00532EBE"/>
    <w:rsid w:val="00593C80"/>
    <w:rsid w:val="00593CBC"/>
    <w:rsid w:val="005A3817"/>
    <w:rsid w:val="005C5D17"/>
    <w:rsid w:val="00600A76"/>
    <w:rsid w:val="006857BF"/>
    <w:rsid w:val="006955E1"/>
    <w:rsid w:val="006B1B6F"/>
    <w:rsid w:val="006B2A5F"/>
    <w:rsid w:val="006C0645"/>
    <w:rsid w:val="00715B08"/>
    <w:rsid w:val="007208DD"/>
    <w:rsid w:val="00753A4D"/>
    <w:rsid w:val="00771C05"/>
    <w:rsid w:val="0079066A"/>
    <w:rsid w:val="007D6024"/>
    <w:rsid w:val="007F7AEC"/>
    <w:rsid w:val="00812F72"/>
    <w:rsid w:val="00895234"/>
    <w:rsid w:val="0089717B"/>
    <w:rsid w:val="00A10858"/>
    <w:rsid w:val="00A16268"/>
    <w:rsid w:val="00A432CF"/>
    <w:rsid w:val="00A7590E"/>
    <w:rsid w:val="00A92E75"/>
    <w:rsid w:val="00AA1D8D"/>
    <w:rsid w:val="00AA2954"/>
    <w:rsid w:val="00B37B4D"/>
    <w:rsid w:val="00B47730"/>
    <w:rsid w:val="00BA6083"/>
    <w:rsid w:val="00C4796F"/>
    <w:rsid w:val="00C8504D"/>
    <w:rsid w:val="00CB0664"/>
    <w:rsid w:val="00CF7247"/>
    <w:rsid w:val="00D3404F"/>
    <w:rsid w:val="00D401CB"/>
    <w:rsid w:val="00D56926"/>
    <w:rsid w:val="00D7608B"/>
    <w:rsid w:val="00E3029E"/>
    <w:rsid w:val="00E30FEB"/>
    <w:rsid w:val="00F10350"/>
    <w:rsid w:val="00F20F5A"/>
    <w:rsid w:val="00F70ADD"/>
    <w:rsid w:val="00F766A4"/>
    <w:rsid w:val="00F94B7A"/>
    <w:rsid w:val="00FC0606"/>
    <w:rsid w:val="00FC4792"/>
    <w:rsid w:val="00FC693F"/>
    <w:rsid w:val="00FE66F7"/>
    <w:rsid w:val="00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BFB97"/>
  <w14:defaultImageDpi w14:val="300"/>
  <w15:docId w15:val="{FA99A18C-9353-409A-B47F-D317D28D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E75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Gökhan Kars</cp:lastModifiedBy>
  <cp:revision>18</cp:revision>
  <dcterms:created xsi:type="dcterms:W3CDTF">2025-05-05T14:00:00Z</dcterms:created>
  <dcterms:modified xsi:type="dcterms:W3CDTF">2025-05-05T20:54:00Z</dcterms:modified>
  <cp:category/>
</cp:coreProperties>
</file>